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 Prevention and Intervention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alcohol    </w:t>
      </w:r>
      <w:r>
        <w:t xml:space="preserve">   awareness    </w:t>
      </w:r>
      <w:r>
        <w:t xml:space="preserve">   choices    </w:t>
      </w:r>
      <w:r>
        <w:t xml:space="preserve">   destruction    </w:t>
      </w:r>
      <w:r>
        <w:t xml:space="preserve">   intervention    </w:t>
      </w:r>
      <w:r>
        <w:t xml:space="preserve">   just say no    </w:t>
      </w:r>
      <w:r>
        <w:t xml:space="preserve">   marijuana    </w:t>
      </w:r>
      <w:r>
        <w:t xml:space="preserve">   meth    </w:t>
      </w:r>
      <w:r>
        <w:t xml:space="preserve">   nope to dope    </w:t>
      </w:r>
      <w:r>
        <w:t xml:space="preserve">   peer pressure    </w:t>
      </w:r>
      <w:r>
        <w:t xml:space="preserve">   power    </w:t>
      </w:r>
      <w:r>
        <w:t xml:space="preserve">   prevention    </w:t>
      </w:r>
      <w:r>
        <w:t xml:space="preserve">   resources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 Prevention and Intervention</dc:title>
  <dcterms:created xsi:type="dcterms:W3CDTF">2021-10-11T18:11:15Z</dcterms:created>
  <dcterms:modified xsi:type="dcterms:W3CDTF">2021-10-11T18:11:15Z</dcterms:modified>
</cp:coreProperties>
</file>