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and Abuse</w:t>
      </w:r>
    </w:p>
    <w:p>
      <w:pPr>
        <w:pStyle w:val="Questions"/>
      </w:pPr>
      <w:r>
        <w:t xml:space="preserve">1. ASBCINAN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OEINHR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OIESPRPNICTR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OOATCBC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ACSTSYE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FENFECIA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DEDTDIAC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OLOHCAL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LELGAIL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ECOIANC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and Abuse</dc:title>
  <dcterms:created xsi:type="dcterms:W3CDTF">2021-10-11T18:11:55Z</dcterms:created>
  <dcterms:modified xsi:type="dcterms:W3CDTF">2021-10-11T18:11:55Z</dcterms:modified>
</cp:coreProperties>
</file>