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Use and Addictive Disorders/ Anxiety, Obsessive-Compulsive, and Related Disorders</w:t>
      </w:r>
    </w:p>
    <w:p>
      <w:pPr>
        <w:pStyle w:val="Questions"/>
      </w:pPr>
      <w:r>
        <w:t xml:space="preserve">1. NODACTDII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OIAONTCINITX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AARHDWLIWT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IETNIEEVCFF EINDLA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TIFECIEFNEV OPCIGN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BACEINADLM NRITOUNIT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ISRK ROF OFEIICNNT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NCCORIH OWL ESE-SMEELTF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CINDFETEI EWNKOLDGE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IRSK ROF UJYINR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KRIS RFO CEIDSUI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OLIHCLCOSA OSNNMYUOA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URSMDIIAFL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URPOG TERPYHA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UENLNCOSIG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NECCEDDNEEPO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NEXAIYT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NPIAC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OPABHI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NSSIEBSOSO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SCONSMPOUIL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TANXIYE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EEESSSROLWNSP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EAFR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ISCAOL SOALOITNI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26. ETCENIIFFEV NCOIPG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27. CVTFEENFIEI REOL RMEPEARFNOC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28. TERDSDUBI YDOB MGEAI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29. TNFVCEEFIEI ESMIULP OCRNLOT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30. AEOBRIHV YPEHTRA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31. CIGVEOTNI TERPYHA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32. ALVIINUDDI YHHAEOYTRPCPS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33. OHRAAGLHCSYOMOCPPY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 and Addictive Disorders/ Anxiety, Obsessive-Compulsive, and Related Disorders</dc:title>
  <dcterms:created xsi:type="dcterms:W3CDTF">2021-10-11T18:11:50Z</dcterms:created>
  <dcterms:modified xsi:type="dcterms:W3CDTF">2021-10-11T18:11:50Z</dcterms:modified>
</cp:coreProperties>
</file>