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Substance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alcohol in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term effect of alcohol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party where pills are dumped in a bowl, you take 3 then chug a beer?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drinks in a short period of time would be considered binge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juul pods contain the same amount of nicotine as a pack of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addictive substance in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teens monthly binge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in rat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active ingredient in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Marijuana smoke has 50-70% more what than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 and mental impairment resulting from alcohol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Possible symptom displayed by alcoholics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Marijuana increases the likelihood of developing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used illicit drug more than 94 million americans use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Risk of teen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monoxide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stage of alcohol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to your blood vessels when 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stage of alcohol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teens die every year from binge drinking?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</dc:title>
  <dcterms:created xsi:type="dcterms:W3CDTF">2021-10-11T18:11:34Z</dcterms:created>
  <dcterms:modified xsi:type="dcterms:W3CDTF">2021-10-11T18:11:34Z</dcterms:modified>
</cp:coreProperties>
</file>