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misuse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addiction    </w:t>
      </w:r>
      <w:r>
        <w:t xml:space="preserve">   alcohol    </w:t>
      </w:r>
      <w:r>
        <w:t xml:space="preserve">   anxiety    </w:t>
      </w:r>
      <w:r>
        <w:t xml:space="preserve">   confusion    </w:t>
      </w:r>
      <w:r>
        <w:t xml:space="preserve">   craving    </w:t>
      </w:r>
      <w:r>
        <w:t xml:space="preserve">   death    </w:t>
      </w:r>
      <w:r>
        <w:t xml:space="preserve">   depression    </w:t>
      </w:r>
      <w:r>
        <w:t xml:space="preserve">   drugs    </w:t>
      </w:r>
      <w:r>
        <w:t xml:space="preserve">   health    </w:t>
      </w:r>
      <w:r>
        <w:t xml:space="preserve">   overdose    </w:t>
      </w:r>
      <w:r>
        <w:t xml:space="preserve">   pain    </w:t>
      </w:r>
      <w:r>
        <w:t xml:space="preserve">   paranoi    </w:t>
      </w:r>
      <w:r>
        <w:t xml:space="preserve">   rehab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misuse</dc:title>
  <dcterms:created xsi:type="dcterms:W3CDTF">2021-10-11T18:10:28Z</dcterms:created>
  <dcterms:modified xsi:type="dcterms:W3CDTF">2021-10-11T18:10:28Z</dcterms:modified>
</cp:coreProperties>
</file>