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Substance-abuse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BAC    </w:t>
      </w:r>
      <w:r>
        <w:t xml:space="preserve">   Beer    </w:t>
      </w:r>
      <w:r>
        <w:t xml:space="preserve">   Ingredients    </w:t>
      </w:r>
      <w:r>
        <w:t xml:space="preserve">   Laws    </w:t>
      </w:r>
      <w:r>
        <w:t xml:space="preserve">   Media    </w:t>
      </w:r>
      <w:r>
        <w:t xml:space="preserve">   Ontario    </w:t>
      </w:r>
      <w:r>
        <w:t xml:space="preserve">   Pain relief    </w:t>
      </w:r>
      <w:r>
        <w:t xml:space="preserve">   Rum    </w:t>
      </w:r>
      <w:r>
        <w:t xml:space="preserve">   Stress    </w:t>
      </w:r>
      <w:r>
        <w:t xml:space="preserve">   Whiskey    </w:t>
      </w:r>
      <w:r>
        <w:t xml:space="preserve">   Why people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Substance-abuse word search </dc:title>
  <dcterms:created xsi:type="dcterms:W3CDTF">2021-10-10T23:47:03Z</dcterms:created>
  <dcterms:modified xsi:type="dcterms:W3CDTF">2021-10-10T23:47:03Z</dcterms:modified>
</cp:coreProperties>
</file>