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has been altered is called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amount of water called in the experiment? it can be 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is not altered at all is called a ____ 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can dissolve, it is considered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what the solute dissolves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what happens to the solute when you put a solute in a solvent.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what the solvent dissolves.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Changing this changes how fast the particles move in the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solute can dissolve in almost any liquid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can do this to speed up the dissolving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are surrounded by _______. It is everything.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try to dissolve a solute, the ___________ in the solvent will break it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something doesn't dissolve, it is considered 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Mixtures</dc:title>
  <dcterms:created xsi:type="dcterms:W3CDTF">2021-10-11T18:11:58Z</dcterms:created>
  <dcterms:modified xsi:type="dcterms:W3CDTF">2021-10-11T18:11:58Z</dcterms:modified>
</cp:coreProperties>
</file>