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Substances, Solutions, and Mixtures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same composition throughout, and the individual parts of the mixture are not easily identifiable; also known as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dissolves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lessen the strength or flavour of a solution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in which no more solute will dissolve in a solvent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two or more physically distinct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relatively large amount of solute for the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substance to go into a solution by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mixture of two or more substances that can be separated by mechanical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in which more solute can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two or more types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dissolved in a liquid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Substances, Solutions, and Mixtures Crossword</dc:title>
  <dcterms:created xsi:type="dcterms:W3CDTF">2021-10-11T18:10:37Z</dcterms:created>
  <dcterms:modified xsi:type="dcterms:W3CDTF">2021-10-11T18:10:37Z</dcterms:modified>
</cp:coreProperties>
</file>