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Substances and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Compounds are ___________ combined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Colloid _________ will scatter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paper is a chemical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Ability to ______ is a chemical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Compounds have the same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Ice _________ is a physical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Salt __________ is a physical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Substances keep their________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Vinegar is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is one type of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a can is a physical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Fireworks________ are a chemical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Elements are made up of the _______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Compounds are made up _______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Bigger part of a solution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Substances and Mixtures</dc:title>
  <dcterms:created xsi:type="dcterms:W3CDTF">2021-10-11T18:10:14Z</dcterms:created>
  <dcterms:modified xsi:type="dcterms:W3CDTF">2021-10-11T18:10:14Z</dcterms:modified>
</cp:coreProperties>
</file>