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energy of the motion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a substance that can be observed without changing it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mass of a material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two or more substances that are together in the same place, but their atoms are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which energy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two or more atoms held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atoms combine, they form this, which is a force of attraction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force of gravity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usually see the different parts and they can be easily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Anything that has mass and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matter and how matter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Alters the form appearance of matter but does not turn any substances in the matter into a different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that matters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evenly mixed that you can't see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shows the elements in the compound and the ratio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kind of matter that is pure, meaning it always has a specific makeup, or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made of two or more elements that are chemically combined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cannot be broken down into any other substances by chemical or physical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2021-10-11T18:10:20Z</dcterms:created>
  <dcterms:modified xsi:type="dcterms:W3CDTF">2021-10-11T18:10:20Z</dcterms:modified>
</cp:coreProperties>
</file>