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Substances and Mixtures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can be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mixture is also called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a filter for this property of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Water is an example of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Bob used to like putting sugar cubes it is coffee, but soon he found out that the ________  in sugar is much better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temperature at which a liquid changes into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One half of the earth has there for a greater _________ than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You can see all the different parts in this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spider can produce a silky _______ from little tiny openings on it's underside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Simple hard work can be the primary _______ of success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Mixtures </dc:title>
  <dcterms:created xsi:type="dcterms:W3CDTF">2021-10-11T18:10:28Z</dcterms:created>
  <dcterms:modified xsi:type="dcterms:W3CDTF">2021-10-11T18:10:28Z</dcterms:modified>
</cp:coreProperties>
</file>