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Substances and Mixtures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mixture in which two or more substances are evenly mixed on the atomic level but not bonded together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contains 2 or more elements that are chemically bonded together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another way to separate a mixture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solid solution, like brass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this can be done to a mixture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substance that exists in the greatest quantity in a solution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these change as a result of a chemical change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another name for a homogeneous mixture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 solution that contains the maximum amount of solute that can dissolve in a given amount of solvent at a given temperature and pressure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air contains 78% of this gas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even another way to separate a mixture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maximum amount of solute that can dissolve in a given amount of solvent at a given temperature and pressure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amount of a particular solute in a given amount of solution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mixing is this kind of change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used to describe a lower concentration of a solute in a solution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two or more substances that are physically blended but are not chemically bonded together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two atoms bonded together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mixture in which substances are not evenly mixed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all other substances in a solution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matter that is always made up the same combination of atoms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means of separating a mixture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number of states that a solution can exist in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Substances and Mixtures</dc:title>
  <dcterms:created xsi:type="dcterms:W3CDTF">2021-10-11T18:10:35Z</dcterms:created>
  <dcterms:modified xsi:type="dcterms:W3CDTF">2021-10-11T18:10:35Z</dcterms:modified>
</cp:coreProperties>
</file>