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Substances and Related Words</w:t>
      </w:r>
    </w:p>
    <w:p>
      <w:pPr>
        <w:pStyle w:val="Questions"/>
      </w:pPr>
      <w:r>
        <w:t xml:space="preserve">1. CHLOAOL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ABOCOTC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ATR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IITONENC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IOEHCCS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HNHYLEAUT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TAHYEHL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GACRETEIT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MIOKGNS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HNDADNSOCE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IRADFHSNT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IOITADDNC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alcohol    </w:t>
      </w:r>
      <w:r>
        <w:t xml:space="preserve">   tobacco     </w:t>
      </w:r>
      <w:r>
        <w:t xml:space="preserve">   tar    </w:t>
      </w:r>
      <w:r>
        <w:t xml:space="preserve">   nicotine    </w:t>
      </w:r>
      <w:r>
        <w:t xml:space="preserve">   choices    </w:t>
      </w:r>
      <w:r>
        <w:t xml:space="preserve">   unhealthy    </w:t>
      </w:r>
      <w:r>
        <w:t xml:space="preserve">   healthy    </w:t>
      </w:r>
      <w:r>
        <w:t xml:space="preserve">   cigarette    </w:t>
      </w:r>
      <w:r>
        <w:t xml:space="preserve">   smoking    </w:t>
      </w:r>
      <w:r>
        <w:t xml:space="preserve">   secondhand    </w:t>
      </w:r>
      <w:r>
        <w:t xml:space="preserve">   firsthand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Substances and Related Words</dc:title>
  <dcterms:created xsi:type="dcterms:W3CDTF">2021-10-11T18:11:32Z</dcterms:created>
  <dcterms:modified xsi:type="dcterms:W3CDTF">2021-10-11T18:11:32Z</dcterms:modified>
</cp:coreProperties>
</file>