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 be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Dissolves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Dissolve in a solvent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of solute that can be dissolved to be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Pushes more solvent between solute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mixing of a solute with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will not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Dissolves in a liquid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by mixing other substances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2021-10-11T18:10:23Z</dcterms:created>
  <dcterms:modified xsi:type="dcterms:W3CDTF">2021-10-11T18:10:23Z</dcterms:modified>
</cp:coreProperties>
</file>