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CONCENTRATION    </w:t>
      </w:r>
      <w:r>
        <w:t xml:space="preserve">   DISTILLATE    </w:t>
      </w:r>
      <w:r>
        <w:t xml:space="preserve">   TEMPERATURE    </w:t>
      </w:r>
      <w:r>
        <w:t xml:space="preserve">   FILTRATION    </w:t>
      </w:r>
      <w:r>
        <w:t xml:space="preserve">   BOILING    </w:t>
      </w:r>
      <w:r>
        <w:t xml:space="preserve">   MELTING    </w:t>
      </w:r>
      <w:r>
        <w:t xml:space="preserve">   RESIDUE    </w:t>
      </w:r>
      <w:r>
        <w:t xml:space="preserve">   EVAPORATION    </w:t>
      </w:r>
      <w:r>
        <w:t xml:space="preserve">   DISTILLATION    </w:t>
      </w:r>
      <w:r>
        <w:t xml:space="preserve">   GASES    </w:t>
      </w:r>
      <w:r>
        <w:t xml:space="preserve">   SOLIDS    </w:t>
      </w:r>
      <w:r>
        <w:t xml:space="preserve">   LIQUIDS    </w:t>
      </w:r>
      <w:r>
        <w:t xml:space="preserve">   HETEROGENEOUS    </w:t>
      </w:r>
      <w:r>
        <w:t xml:space="preserve">   HOMOGENEOUS    </w:t>
      </w:r>
      <w:r>
        <w:t xml:space="preserve">   MIXTURE    </w:t>
      </w:r>
      <w:r>
        <w:t xml:space="preserve">   PURE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 and mixtures</dc:title>
  <dcterms:created xsi:type="dcterms:W3CDTF">2021-10-11T18:11:11Z</dcterms:created>
  <dcterms:modified xsi:type="dcterms:W3CDTF">2021-10-11T18:11:11Z</dcterms:modified>
</cp:coreProperties>
</file>