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Substances: unscramble the words</w:t>
      </w:r>
    </w:p>
    <w:p>
      <w:pPr>
        <w:pStyle w:val="Questions"/>
      </w:pPr>
      <w:r>
        <w:t xml:space="preserve">1. DDNIICOAT ECCLY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TCCOABO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ROCIHISRS OF HTE VREIL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AIVNPG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KMIOGSN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RCYNOARO EAHTR SEEADSI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EYSMMEHAP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ECNACR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LYTEH LOOHALC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CNS PTNADSRESE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ARET OF TSNABRPOIO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LVEIR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BOOLD LCOOHLA NETTCON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CYELC FO EUBSA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ROPIENPISRCT GURD SUEAB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DSEVOEOR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EENNECDDEP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PILUBC SERVECI NOENUMATCNNE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AOOHLLC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MUJAANRIA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Substances: unscramble the words</dc:title>
  <dcterms:created xsi:type="dcterms:W3CDTF">2021-10-11T18:11:41Z</dcterms:created>
  <dcterms:modified xsi:type="dcterms:W3CDTF">2021-10-11T18:11:41Z</dcterms:modified>
</cp:coreProperties>
</file>