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Substantively Writing</w:t>
      </w:r>
    </w:p>
    <w:p>
      <w:pPr>
        <w:pStyle w:val="Questions"/>
      </w:pPr>
      <w:r>
        <w:t xml:space="preserve">1. NBUTAVISTSE RNIGWTI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2. SNDLIIPCIE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EPROSUP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ITIYCETAVR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LCEERFEVTI WNIIRGT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6. TRIWE TO ANELR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COER DASEI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PPHAARARSE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CEOSL RNGAIDE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LZYAAEN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FYRACIL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Substantively Writing</dc:title>
  <dcterms:created xsi:type="dcterms:W3CDTF">2021-10-11T18:10:42Z</dcterms:created>
  <dcterms:modified xsi:type="dcterms:W3CDTF">2021-10-11T18:10:42Z</dcterms:modified>
</cp:coreProperties>
</file>