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Substantivendungen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Erlaubnis    </w:t>
      </w:r>
      <w:r>
        <w:t xml:space="preserve">   Geselligkeit    </w:t>
      </w:r>
      <w:r>
        <w:t xml:space="preserve">   Veranstaltung    </w:t>
      </w:r>
      <w:r>
        <w:t xml:space="preserve">   Vorbereitung    </w:t>
      </w:r>
      <w:r>
        <w:t xml:space="preserve">   Verabredung    </w:t>
      </w:r>
      <w:r>
        <w:t xml:space="preserve">   Geschehnis    </w:t>
      </w:r>
      <w:r>
        <w:t xml:space="preserve">   Gefangenschaft    </w:t>
      </w:r>
      <w:r>
        <w:t xml:space="preserve">   Erlebnis    </w:t>
      </w:r>
      <w:r>
        <w:t xml:space="preserve">   Schwierigkeit    </w:t>
      </w:r>
      <w:r>
        <w:t xml:space="preserve">   Bereitschaft    </w:t>
      </w:r>
      <w:r>
        <w:t xml:space="preserve">   Beliebtheit    </w:t>
      </w:r>
      <w:r>
        <w:t xml:space="preserve">   Gesundheit    </w:t>
      </w:r>
      <w:r>
        <w:t xml:space="preserve">   Reichtum    </w:t>
      </w:r>
      <w:r>
        <w:t xml:space="preserve">   Geheimnis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Substantivendungen</dc:title>
  <dcterms:created xsi:type="dcterms:W3CDTF">2021-10-11T18:11:45Z</dcterms:created>
  <dcterms:modified xsi:type="dcterms:W3CDTF">2021-10-11T18:11:45Z</dcterms:modified>
</cp:coreProperties>
</file>