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Subtle Differences Among Houses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BLUE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GREEN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SELF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SPIRITY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yellow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nobility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Subtle Differences Among Houses</dc:title>
  <dcterms:created xsi:type="dcterms:W3CDTF">2021-10-11T18:11:54Z</dcterms:created>
  <dcterms:modified xsi:type="dcterms:W3CDTF">2021-10-11T18:11:54Z</dcterms:modified>
</cp:coreProperties>
</file>