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Subtracting Without Regrouping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7866 - 1522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8867 - 7153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8958 - 7312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7898 - 5515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5689 - 3363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8685 - 1461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7985 - 6224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5776 - 4511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6895 - 4323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5758 - 4315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7988 - 2145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8567 - 2246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9699 - 7261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5979 - 3834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8997 - 6366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7868 - 3311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8968 - 5247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Subtracting Without Regrouping</dc:title>
  <dcterms:created xsi:type="dcterms:W3CDTF">2021-10-11T18:11:18Z</dcterms:created>
  <dcterms:modified xsi:type="dcterms:W3CDTF">2021-10-11T18:11:18Z</dcterms:modified>
</cp:coreProperties>
</file>