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Subtraction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number    </w:t>
      </w:r>
      <w:r>
        <w:t xml:space="preserve">   less    </w:t>
      </w:r>
      <w:r>
        <w:t xml:space="preserve">   smaller    </w:t>
      </w:r>
      <w:r>
        <w:t xml:space="preserve">   bigger    </w:t>
      </w:r>
      <w:r>
        <w:t xml:space="preserve">   greater    </w:t>
      </w:r>
      <w:r>
        <w:t xml:space="preserve">   sign    </w:t>
      </w:r>
      <w:r>
        <w:t xml:space="preserve">   equals    </w:t>
      </w:r>
      <w:r>
        <w:t xml:space="preserve">   forwards    </w:t>
      </w:r>
      <w:r>
        <w:t xml:space="preserve">   backwards    </w:t>
      </w:r>
      <w:r>
        <w:t xml:space="preserve">   subtract    </w:t>
      </w:r>
      <w:r>
        <w:t xml:space="preserve">   minus    </w:t>
      </w:r>
      <w:r>
        <w:t xml:space="preserve">   take away    </w:t>
      </w:r>
      <w:r>
        <w:t xml:space="preserve">   units    </w:t>
      </w:r>
      <w:r>
        <w:t xml:space="preserve">   tens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Subtraction</dc:title>
  <dcterms:created xsi:type="dcterms:W3CDTF">2021-10-11T18:10:40Z</dcterms:created>
  <dcterms:modified xsi:type="dcterms:W3CDTF">2021-10-11T18:10:40Z</dcterms:modified>
</cp:coreProperties>
</file>