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Subtraction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5 - 4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6 - 5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14 - 6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11 - 5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12 - 4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8 - 4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7 - 4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5 - 5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9 - 3 =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12 - 7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9 - 1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10 - 10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8 - 6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10 - 3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7 - 3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13 - 4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10 - 5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12 - 6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15 - 6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5 - 0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Subtraction Crossword Puzzle</dc:title>
  <dcterms:created xsi:type="dcterms:W3CDTF">2021-10-11T18:11:03Z</dcterms:created>
  <dcterms:modified xsi:type="dcterms:W3CDTF">2021-10-11T18:11:03Z</dcterms:modified>
</cp:coreProperties>
</file>