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Subtraction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how many more    </w:t>
      </w:r>
      <w:r>
        <w:t xml:space="preserve">   reduce    </w:t>
      </w:r>
      <w:r>
        <w:t xml:space="preserve">   fewer than    </w:t>
      </w:r>
      <w:r>
        <w:t xml:space="preserve">   how many left    </w:t>
      </w:r>
      <w:r>
        <w:t xml:space="preserve">   minus    </w:t>
      </w:r>
      <w:r>
        <w:t xml:space="preserve">   less than    </w:t>
      </w:r>
      <w:r>
        <w:t xml:space="preserve">   difference    </w:t>
      </w:r>
      <w:r>
        <w:t xml:space="preserve">   decrease    </w:t>
      </w:r>
      <w:r>
        <w:t xml:space="preserve">   subtract    </w:t>
      </w:r>
      <w:r>
        <w:t xml:space="preserve">   take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Subtraction Vocabulary</dc:title>
  <dcterms:created xsi:type="dcterms:W3CDTF">2021-10-11T18:10:33Z</dcterms:created>
  <dcterms:modified xsi:type="dcterms:W3CDTF">2021-10-11T18:10:33Z</dcterms:modified>
</cp:coreProperties>
</file>