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Subtraction and Addition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 + 13 =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 + 5 =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 -10 =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 + 25 = 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+ 20 = 143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 + 12 = 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 - 19 =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 - 6 =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 + 18 =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 - 2 = 103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 - 6 =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+ 25 = 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 - 7 =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 - 3 =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 + 5 =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Subtraction and Addition Equations</dc:title>
  <dcterms:created xsi:type="dcterms:W3CDTF">2021-10-11T18:10:11Z</dcterms:created>
  <dcterms:modified xsi:type="dcterms:W3CDTF">2021-10-11T18:10:11Z</dcterms:modified>
</cp:coreProperties>
</file>