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Subtropical Ecoregion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name of water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and plants in this region have 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foods that also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helped with adaptations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plants includes subtropical ecoregion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pine trees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have a wide range compared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alligators shares with adaptations like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plant of line occuring native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occur at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animals lives in these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diseases developed in 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possible but very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rainfall is concentrated in warmest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warm climate allows it to warm up as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are green all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animals who who climb the trees and swimming in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subtropical ecoregion plants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seasonal rainfall is concentrated in cooler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today looks at more qualitative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Subtropical Ecoregion</dc:title>
  <dcterms:created xsi:type="dcterms:W3CDTF">2021-10-11T18:10:20Z</dcterms:created>
  <dcterms:modified xsi:type="dcterms:W3CDTF">2021-10-11T18:10:20Z</dcterms:modified>
</cp:coreProperties>
</file>