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objects appear blue-ish grey in the distance it is an example of what type of perspective?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absence of direct light creates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loose mark-making technique commonly used to create texture in trees and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Trevor Dickinson’s preferred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Stippling is a type of mark-making using lots of tiny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device used to digitise your analogue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background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mark-making that looks like a hashtag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composition is made up of a foreground, middle ground and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lightness or darkness of a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add this type of texture to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Trevor Dickinson has created artworks of places from this NSW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Trevor Dickinson has drawn exactly 100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Suburbia</dc:title>
  <dcterms:created xsi:type="dcterms:W3CDTF">2021-10-11T18:11:59Z</dcterms:created>
  <dcterms:modified xsi:type="dcterms:W3CDTF">2021-10-11T18:11:59Z</dcterms:modified>
</cp:coreProperties>
</file>