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Suburbs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baby boom    </w:t>
      </w:r>
      <w:r>
        <w:t xml:space="preserve">   community    </w:t>
      </w:r>
      <w:r>
        <w:t xml:space="preserve">   construction    </w:t>
      </w:r>
      <w:r>
        <w:t xml:space="preserve">   creator    </w:t>
      </w:r>
      <w:r>
        <w:t xml:space="preserve">   duplication    </w:t>
      </w:r>
      <w:r>
        <w:t xml:space="preserve">   family    </w:t>
      </w:r>
      <w:r>
        <w:t xml:space="preserve">   fifties    </w:t>
      </w:r>
      <w:r>
        <w:t xml:space="preserve">   great depression    </w:t>
      </w:r>
      <w:r>
        <w:t xml:space="preserve">   homeownership    </w:t>
      </w:r>
      <w:r>
        <w:t xml:space="preserve">   Levittown    </w:t>
      </w:r>
      <w:r>
        <w:t xml:space="preserve">   new york    </w:t>
      </w:r>
      <w:r>
        <w:t xml:space="preserve">   pennsylvania    </w:t>
      </w:r>
      <w:r>
        <w:t xml:space="preserve">   segregation    </w:t>
      </w:r>
      <w:r>
        <w:t xml:space="preserve">   suburban    </w:t>
      </w:r>
      <w:r>
        <w:t xml:space="preserve">   town    </w:t>
      </w:r>
      <w:r>
        <w:t xml:space="preserve">   twentieth century    </w:t>
      </w:r>
      <w:r>
        <w:t xml:space="preserve">   uniform    </w:t>
      </w:r>
      <w:r>
        <w:t xml:space="preserve">   veteran    </w:t>
      </w:r>
      <w:r>
        <w:t xml:space="preserve">   William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</dc:title>
  <dcterms:created xsi:type="dcterms:W3CDTF">2021-10-11T18:11:32Z</dcterms:created>
  <dcterms:modified xsi:type="dcterms:W3CDTF">2021-10-11T18:11:32Z</dcterms:modified>
</cp:coreProperties>
</file>