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Inner City Sydney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Wooloomooloo    </w:t>
      </w:r>
      <w:r>
        <w:t xml:space="preserve">   Pyrmont    </w:t>
      </w:r>
      <w:r>
        <w:t xml:space="preserve">   Darling Harbour    </w:t>
      </w:r>
      <w:r>
        <w:t xml:space="preserve">   The Rocks    </w:t>
      </w:r>
      <w:r>
        <w:t xml:space="preserve">   Randwick    </w:t>
      </w:r>
      <w:r>
        <w:t xml:space="preserve">   Sydney Airport    </w:t>
      </w:r>
      <w:r>
        <w:t xml:space="preserve">   Mascot    </w:t>
      </w:r>
      <w:r>
        <w:t xml:space="preserve">   Alexandria    </w:t>
      </w:r>
      <w:r>
        <w:t xml:space="preserve">   Strathfield    </w:t>
      </w:r>
      <w:r>
        <w:t xml:space="preserve">   Newtown    </w:t>
      </w:r>
      <w:r>
        <w:t xml:space="preserve">   Martin Place    </w:t>
      </w:r>
      <w:r>
        <w:t xml:space="preserve">   Museum    </w:t>
      </w:r>
      <w:r>
        <w:t xml:space="preserve">   Circular Quay    </w:t>
      </w:r>
      <w:r>
        <w:t xml:space="preserve">   Tempe    </w:t>
      </w:r>
      <w:r>
        <w:t xml:space="preserve">   Macdonaldtown    </w:t>
      </w:r>
      <w:r>
        <w:t xml:space="preserve">   Erskineville    </w:t>
      </w:r>
      <w:r>
        <w:t xml:space="preserve">   St Peters    </w:t>
      </w:r>
      <w:r>
        <w:t xml:space="preserve">   Town Hall    </w:t>
      </w:r>
      <w:r>
        <w:t xml:space="preserve">   Sydney    </w:t>
      </w:r>
      <w:r>
        <w:t xml:space="preserve">   Redfern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Inner City Sydney</dc:title>
  <dcterms:created xsi:type="dcterms:W3CDTF">2021-10-11T18:10:48Z</dcterms:created>
  <dcterms:modified xsi:type="dcterms:W3CDTF">2021-10-11T18:10:48Z</dcterms:modified>
</cp:coreProperties>
</file>