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Suburbs of Melbourne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NorthMelbourne    </w:t>
      </w:r>
      <w:r>
        <w:t xml:space="preserve">   Essendon    </w:t>
      </w:r>
      <w:r>
        <w:t xml:space="preserve">   StKilda    </w:t>
      </w:r>
      <w:r>
        <w:t xml:space="preserve">   Fitzroy    </w:t>
      </w:r>
      <w:r>
        <w:t xml:space="preserve">   Collingwood    </w:t>
      </w:r>
      <w:r>
        <w:t xml:space="preserve">   Richmond    </w:t>
      </w:r>
      <w:r>
        <w:t xml:space="preserve">   Reservoir    </w:t>
      </w:r>
      <w:r>
        <w:t xml:space="preserve">   Preston    </w:t>
      </w:r>
      <w:r>
        <w:t xml:space="preserve">   Strathmore    </w:t>
      </w:r>
      <w:r>
        <w:t xml:space="preserve">   Broadmeadows    </w:t>
      </w:r>
      <w:r>
        <w:t xml:space="preserve">   Coburg    </w:t>
      </w:r>
      <w:r>
        <w:t xml:space="preserve">   Glenroy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Suburbs of Melbourne</dc:title>
  <dcterms:created xsi:type="dcterms:W3CDTF">2021-10-11T18:10:59Z</dcterms:created>
  <dcterms:modified xsi:type="dcterms:W3CDTF">2021-10-11T18:10:59Z</dcterms:modified>
</cp:coreProperties>
</file>