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Northern Sydney and Northern 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Beecroft    </w:t>
      </w:r>
      <w:r>
        <w:t xml:space="preserve">   Pymble    </w:t>
      </w:r>
      <w:r>
        <w:t xml:space="preserve">   Thornleigh    </w:t>
      </w:r>
      <w:r>
        <w:t xml:space="preserve">   Terry Hills    </w:t>
      </w:r>
      <w:r>
        <w:t xml:space="preserve">   Lane Cove    </w:t>
      </w:r>
      <w:r>
        <w:t xml:space="preserve">   Frenchs Forest    </w:t>
      </w:r>
      <w:r>
        <w:t xml:space="preserve">   Crows Nest    </w:t>
      </w:r>
      <w:r>
        <w:t xml:space="preserve">   Rouse Hill    </w:t>
      </w:r>
      <w:r>
        <w:t xml:space="preserve">   Pennant Hills    </w:t>
      </w:r>
      <w:r>
        <w:t xml:space="preserve">   Curl Curl    </w:t>
      </w:r>
      <w:r>
        <w:t xml:space="preserve">   Hornsby    </w:t>
      </w:r>
      <w:r>
        <w:t xml:space="preserve">   Bella Vista    </w:t>
      </w:r>
      <w:r>
        <w:t xml:space="preserve">   Castle Hill    </w:t>
      </w:r>
      <w:r>
        <w:t xml:space="preserve">   Berowra    </w:t>
      </w:r>
      <w:r>
        <w:t xml:space="preserve">   Gordon    </w:t>
      </w:r>
      <w:r>
        <w:t xml:space="preserve">   Macquarie University    </w:t>
      </w:r>
      <w:r>
        <w:t xml:space="preserve">   Rhodes    </w:t>
      </w:r>
      <w:r>
        <w:t xml:space="preserve">   Willouby    </w:t>
      </w:r>
      <w:r>
        <w:t xml:space="preserve">   Narrabeen    </w:t>
      </w:r>
      <w:r>
        <w:t xml:space="preserve">   Manly    </w:t>
      </w:r>
      <w:r>
        <w:t xml:space="preserve">   Chatswood    </w:t>
      </w:r>
      <w:r>
        <w:t xml:space="preserve">   Milsons Point    </w:t>
      </w:r>
      <w:r>
        <w:t xml:space="preserve">   North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Northern Sydney and Northern Beaches</dc:title>
  <dcterms:created xsi:type="dcterms:W3CDTF">2021-10-11T18:10:38Z</dcterms:created>
  <dcterms:modified xsi:type="dcterms:W3CDTF">2021-10-11T18:10:38Z</dcterms:modified>
</cp:coreProperties>
</file>