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Suburbs of Western Sydney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Sydney Olympic Park    </w:t>
      </w:r>
      <w:r>
        <w:t xml:space="preserve">   Quakers Hill    </w:t>
      </w:r>
      <w:r>
        <w:t xml:space="preserve">   Cranebrook    </w:t>
      </w:r>
      <w:r>
        <w:t xml:space="preserve">   Kingswood    </w:t>
      </w:r>
      <w:r>
        <w:t xml:space="preserve">   Mount Druitt    </w:t>
      </w:r>
      <w:r>
        <w:t xml:space="preserve">   Plumpton    </w:t>
      </w:r>
      <w:r>
        <w:t xml:space="preserve">   Pendle Hill    </w:t>
      </w:r>
      <w:r>
        <w:t xml:space="preserve">   Seven Hills    </w:t>
      </w:r>
      <w:r>
        <w:t xml:space="preserve">   Prospect    </w:t>
      </w:r>
      <w:r>
        <w:t xml:space="preserve">   Greystanes    </w:t>
      </w:r>
      <w:r>
        <w:t xml:space="preserve">   Silverwater    </w:t>
      </w:r>
      <w:r>
        <w:t xml:space="preserve">   Homebush    </w:t>
      </w:r>
      <w:r>
        <w:t xml:space="preserve">   Emu Plains    </w:t>
      </w:r>
      <w:r>
        <w:t xml:space="preserve">   Londonderry    </w:t>
      </w:r>
      <w:r>
        <w:t xml:space="preserve">   St Marys    </w:t>
      </w:r>
      <w:r>
        <w:t xml:space="preserve">   Doonside    </w:t>
      </w:r>
      <w:r>
        <w:t xml:space="preserve">   Rooty Hill    </w:t>
      </w:r>
      <w:r>
        <w:t xml:space="preserve">   Blacktown    </w:t>
      </w:r>
      <w:r>
        <w:t xml:space="preserve">   Werrington    </w:t>
      </w:r>
      <w:r>
        <w:t xml:space="preserve">   Lidcombe    </w:t>
      </w:r>
      <w:r>
        <w:t xml:space="preserve">   Westmead    </w:t>
      </w:r>
      <w:r>
        <w:t xml:space="preserve">   Parramatta    </w:t>
      </w:r>
      <w:r>
        <w:t xml:space="preserve">   Penrith    </w:t>
      </w:r>
      <w:r>
        <w:t xml:space="preserve">   Concord West    </w:t>
      </w:r>
      <w:r>
        <w:t xml:space="preserve">   Strathfield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Suburbs of Western Sydney</dc:title>
  <dcterms:created xsi:type="dcterms:W3CDTF">2021-10-11T18:10:41Z</dcterms:created>
  <dcterms:modified xsi:type="dcterms:W3CDTF">2021-10-11T18:10:41Z</dcterms:modified>
</cp:coreProperties>
</file>