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meatball    </w:t>
      </w:r>
      <w:r>
        <w:t xml:space="preserve">   uniforms    </w:t>
      </w:r>
      <w:r>
        <w:t xml:space="preserve">   soup    </w:t>
      </w:r>
      <w:r>
        <w:t xml:space="preserve">   tomato    </w:t>
      </w:r>
      <w:r>
        <w:t xml:space="preserve">   eggs    </w:t>
      </w:r>
      <w:r>
        <w:t xml:space="preserve">   customer service    </w:t>
      </w:r>
      <w:r>
        <w:t xml:space="preserve">   wrap    </w:t>
      </w:r>
      <w:r>
        <w:t xml:space="preserve">   toasted    </w:t>
      </w:r>
      <w:r>
        <w:t xml:space="preserve">   chips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Subway</dc:title>
  <dcterms:created xsi:type="dcterms:W3CDTF">2021-10-11T18:11:25Z</dcterms:created>
  <dcterms:modified xsi:type="dcterms:W3CDTF">2021-10-11T18:11:25Z</dcterms:modified>
</cp:coreProperties>
</file>