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sun and earth and moon form a degrees angle and during every 1st and 3rd quarter moon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Increacing and shrinking and becoming smaller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then half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near the sun and between the earth and sun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 from the sun and earth between the moon and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spinning on the axis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sun and earth and moon are in a straight line during every full and new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Increasing and growing and becoming larger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between the sun and erth and about two weeks after the full moon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about two weeks after the new moon and erth is between the moon and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less then half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Imaginary line that runs through the center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Subway</dc:title>
  <dcterms:created xsi:type="dcterms:W3CDTF">2021-10-11T18:10:56Z</dcterms:created>
  <dcterms:modified xsi:type="dcterms:W3CDTF">2021-10-11T18:10:56Z</dcterms:modified>
</cp:coreProperties>
</file>