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Subway Crispies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TRIAL    </w:t>
      </w:r>
      <w:r>
        <w:t xml:space="preserve">   TRAIN    </w:t>
      </w:r>
      <w:r>
        <w:t xml:space="preserve">   THRILLER    </w:t>
      </w:r>
      <w:r>
        <w:t xml:space="preserve">   THEODORE    </w:t>
      </w:r>
      <w:r>
        <w:t xml:space="preserve">   SUBWAY    </w:t>
      </w:r>
      <w:r>
        <w:t xml:space="preserve">   STRATTENBURG    </w:t>
      </w:r>
      <w:r>
        <w:t xml:space="preserve">   MURDERER    </w:t>
      </w:r>
      <w:r>
        <w:t xml:space="preserve">   WASHINGTON DC    </w:t>
      </w:r>
      <w:r>
        <w:t xml:space="preserve">   JUSTICE    </w:t>
      </w:r>
      <w:r>
        <w:t xml:space="preserve">   JUDGE    </w:t>
      </w:r>
      <w:r>
        <w:t xml:space="preserve">   FUGITIVE    </w:t>
      </w:r>
      <w:r>
        <w:t xml:space="preserve">   DUFFY    </w:t>
      </w:r>
      <w:r>
        <w:t xml:space="preserve">   FBI    </w:t>
      </w:r>
      <w:r>
        <w:t xml:space="preserve">   DETECTIVE    </w:t>
      </w:r>
      <w:r>
        <w:t xml:space="preserve">   DANGER    </w:t>
      </w:r>
      <w:r>
        <w:t xml:space="preserve">   BOONE    </w:t>
      </w:r>
      <w:r>
        <w:t xml:space="preserve">   AGENTS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Subway Crispies Word Search</dc:title>
  <dcterms:created xsi:type="dcterms:W3CDTF">2021-10-11T18:11:15Z</dcterms:created>
  <dcterms:modified xsi:type="dcterms:W3CDTF">2021-10-11T18:11:15Z</dcterms:modified>
</cp:coreProperties>
</file>