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Subway Superman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thoroughly,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heavy, dull,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highest,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looks on or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Respect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death or made to cause deah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unknown or unnamed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warn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with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killed or hurt in war or in a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smart and perceptive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Subway Superman Crossword</dc:title>
  <dcterms:created xsi:type="dcterms:W3CDTF">2021-10-11T18:10:16Z</dcterms:created>
  <dcterms:modified xsi:type="dcterms:W3CDTF">2021-10-11T18:10:16Z</dcterms:modified>
</cp:coreProperties>
</file>