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Succeeding In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OVERWHELMED    </w:t>
      </w:r>
      <w:r>
        <w:t xml:space="preserve">   LAZY    </w:t>
      </w:r>
      <w:r>
        <w:t xml:space="preserve">   PROCRASTINATION    </w:t>
      </w:r>
      <w:r>
        <w:t xml:space="preserve">   LEARNING    </w:t>
      </w:r>
      <w:r>
        <w:t xml:space="preserve">   PENGUIN    </w:t>
      </w:r>
      <w:r>
        <w:t xml:space="preserve">   CHAMELEON    </w:t>
      </w:r>
      <w:r>
        <w:t xml:space="preserve">   PANDA    </w:t>
      </w:r>
      <w:r>
        <w:t xml:space="preserve">   RHINO    </w:t>
      </w:r>
      <w:r>
        <w:t xml:space="preserve">   DECISIONS    </w:t>
      </w:r>
      <w:r>
        <w:t xml:space="preserve">   PARENTS    </w:t>
      </w:r>
      <w:r>
        <w:t xml:space="preserve">   ITALIAN GREYHOUND    </w:t>
      </w:r>
      <w:r>
        <w:t xml:space="preserve">   CHALLENGES    </w:t>
      </w:r>
      <w:r>
        <w:t xml:space="preserve">   MONEY    </w:t>
      </w:r>
      <w:r>
        <w:t xml:space="preserve">   TIME    </w:t>
      </w:r>
      <w:r>
        <w:t xml:space="preserve">   WORKING    </w:t>
      </w:r>
      <w:r>
        <w:t xml:space="preserve">   UNIVERSITY    </w:t>
      </w:r>
      <w:r>
        <w:t xml:space="preserve">   MOTIVATION    </w:t>
      </w:r>
      <w:r>
        <w:t xml:space="preserve">   GRACE    </w:t>
      </w:r>
      <w:r>
        <w:t xml:space="preserve">   LION    </w:t>
      </w:r>
      <w:r>
        <w:t xml:space="preserve">   DOG    </w:t>
      </w:r>
      <w:r>
        <w:t xml:space="preserve">   EAGLE    </w:t>
      </w:r>
      <w:r>
        <w:t xml:space="preserve">   BIRD    </w:t>
      </w:r>
      <w:r>
        <w:t xml:space="preserve">   MANATEE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Succeeding In College</dc:title>
  <dcterms:created xsi:type="dcterms:W3CDTF">2021-10-11T18:10:11Z</dcterms:created>
  <dcterms:modified xsi:type="dcterms:W3CDTF">2021-10-11T18:10:11Z</dcterms:modified>
</cp:coreProperties>
</file>