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Succes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Organised    </w:t>
      </w:r>
      <w:r>
        <w:t xml:space="preserve">   helpful    </w:t>
      </w:r>
      <w:r>
        <w:t xml:space="preserve">   Smiling    </w:t>
      </w:r>
      <w:r>
        <w:t xml:space="preserve">   effort    </w:t>
      </w:r>
      <w:r>
        <w:t xml:space="preserve">   punctuality    </w:t>
      </w:r>
      <w:r>
        <w:t xml:space="preserve">   politeness    </w:t>
      </w:r>
      <w:r>
        <w:t xml:space="preserve">   manners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Succes In The Workplace</dc:title>
  <dcterms:created xsi:type="dcterms:W3CDTF">2021-10-10T23:46:45Z</dcterms:created>
  <dcterms:modified xsi:type="dcterms:W3CDTF">2021-10-10T23:46:45Z</dcterms:modified>
</cp:coreProperties>
</file>