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care    </w:t>
      </w:r>
      <w:r>
        <w:t xml:space="preserve">   love    </w:t>
      </w:r>
      <w:r>
        <w:t xml:space="preserve">   importance    </w:t>
      </w:r>
      <w:r>
        <w:t xml:space="preserve">   eagerness    </w:t>
      </w:r>
      <w:r>
        <w:t xml:space="preserve">   reach    </w:t>
      </w:r>
      <w:r>
        <w:t xml:space="preserve">   self talk    </w:t>
      </w:r>
      <w:r>
        <w:t xml:space="preserve">   mindset    </w:t>
      </w:r>
      <w:r>
        <w:t xml:space="preserve">   control    </w:t>
      </w:r>
      <w:r>
        <w:t xml:space="preserve">   strength    </w:t>
      </w:r>
      <w:r>
        <w:t xml:space="preserve">   attitude    </w:t>
      </w:r>
      <w:r>
        <w:t xml:space="preserve">   positivity    </w:t>
      </w:r>
      <w:r>
        <w:t xml:space="preserve">   aggravation    </w:t>
      </w:r>
      <w:r>
        <w:t xml:space="preserve">   short term    </w:t>
      </w:r>
      <w:r>
        <w:t xml:space="preserve">   long term    </w:t>
      </w:r>
      <w:r>
        <w:t xml:space="preserve">   direction    </w:t>
      </w:r>
      <w:r>
        <w:t xml:space="preserve">   happiness    </w:t>
      </w:r>
      <w:r>
        <w:t xml:space="preserve">   goals    </w:t>
      </w:r>
      <w:r>
        <w:t xml:space="preserve">   perseverance    </w:t>
      </w:r>
      <w:r>
        <w:t xml:space="preserve">   attempt    </w:t>
      </w:r>
      <w:r>
        <w:t xml:space="preserve">   work    </w:t>
      </w:r>
      <w:r>
        <w:t xml:space="preserve">   Determination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</dc:title>
  <dcterms:created xsi:type="dcterms:W3CDTF">2021-10-11T18:11:27Z</dcterms:created>
  <dcterms:modified xsi:type="dcterms:W3CDTF">2021-10-11T18:11:27Z</dcterms:modified>
</cp:coreProperties>
</file>