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PRACTICAL NURSE    </w:t>
      </w:r>
      <w:r>
        <w:t xml:space="preserve">   POSITIVE ATTITUDE    </w:t>
      </w:r>
      <w:r>
        <w:t xml:space="preserve">   PROFESSIONALISM    </w:t>
      </w:r>
      <w:r>
        <w:t xml:space="preserve">   NURSING ASSISTANT    </w:t>
      </w:r>
      <w:r>
        <w:t xml:space="preserve">   PATIENT    </w:t>
      </w:r>
      <w:r>
        <w:t xml:space="preserve">   RESPECTFUL    </w:t>
      </w:r>
      <w:r>
        <w:t xml:space="preserve">   FAITH    </w:t>
      </w:r>
      <w:r>
        <w:t xml:space="preserve">   PHARMACY TECH    </w:t>
      </w:r>
      <w:r>
        <w:t xml:space="preserve">   PHLEBOTOMY    </w:t>
      </w:r>
      <w:r>
        <w:t xml:space="preserve">   MEDICAL ASSISTANT    </w:t>
      </w:r>
      <w:r>
        <w:t xml:space="preserve">   WELDING TECHNOLOGY    </w:t>
      </w:r>
      <w:r>
        <w:t xml:space="preserve">   RESPONSIBLE    </w:t>
      </w:r>
      <w:r>
        <w:t xml:space="preserve">   EDUCATION    </w:t>
      </w:r>
      <w:r>
        <w:t xml:space="preserve">  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</dc:title>
  <dcterms:created xsi:type="dcterms:W3CDTF">2021-10-11T18:11:40Z</dcterms:created>
  <dcterms:modified xsi:type="dcterms:W3CDTF">2021-10-11T18:11:40Z</dcterms:modified>
</cp:coreProperties>
</file>