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and hand in your classwork &amp; homework on time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to school on ____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_____ for class (with a pen/pencil, notebook agenda, PE clothes)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your _____ together the night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your _____ to write down your assignments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set _____ time with some breaks built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something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_____- something you always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Stick to a set bed and wake-up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 to your teachers and _____ them questions about the assignments and your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an _____ clock to wake up in the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Success!</dc:title>
  <dcterms:created xsi:type="dcterms:W3CDTF">2021-10-11T18:10:23Z</dcterms:created>
  <dcterms:modified xsi:type="dcterms:W3CDTF">2021-10-11T18:10:23Z</dcterms:modified>
</cp:coreProperties>
</file>