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triumph    </w:t>
      </w:r>
      <w:r>
        <w:t xml:space="preserve">   advance    </w:t>
      </w:r>
      <w:r>
        <w:t xml:space="preserve">   up    </w:t>
      </w:r>
      <w:r>
        <w:t xml:space="preserve">   progress    </w:t>
      </w:r>
      <w:r>
        <w:t xml:space="preserve">   Education    </w:t>
      </w:r>
      <w:r>
        <w:t xml:space="preserve">   change    </w:t>
      </w:r>
      <w:r>
        <w:t xml:space="preserve">   relationship    </w:t>
      </w:r>
      <w:r>
        <w:t xml:space="preserve">   confident    </w:t>
      </w:r>
      <w:r>
        <w:t xml:space="preserve">   winner    </w:t>
      </w:r>
      <w:r>
        <w:t xml:space="preserve">   credit    </w:t>
      </w:r>
      <w:r>
        <w:t xml:space="preserve">   security    </w:t>
      </w:r>
      <w:r>
        <w:t xml:space="preserve">   future    </w:t>
      </w:r>
      <w:r>
        <w:t xml:space="preserve">   bills    </w:t>
      </w:r>
      <w:r>
        <w:t xml:space="preserve">   happiness    </w:t>
      </w:r>
      <w:r>
        <w:t xml:space="preserve">   food    </w:t>
      </w:r>
      <w:r>
        <w:t xml:space="preserve">   home    </w:t>
      </w:r>
      <w:r>
        <w:t xml:space="preserve">   work    </w:t>
      </w:r>
      <w:r>
        <w:t xml:space="preserve">   skills    </w:t>
      </w:r>
      <w:r>
        <w:t xml:space="preserve">   life    </w:t>
      </w:r>
      <w:r>
        <w:t xml:space="preserve">   family    </w:t>
      </w:r>
      <w:r>
        <w:t xml:space="preserve">   money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</dc:title>
  <dcterms:created xsi:type="dcterms:W3CDTF">2021-10-11T18:10:28Z</dcterms:created>
  <dcterms:modified xsi:type="dcterms:W3CDTF">2021-10-11T18:10:28Z</dcterms:modified>
</cp:coreProperties>
</file>