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STAMINA    </w:t>
      </w:r>
      <w:r>
        <w:t xml:space="preserve">   LONGEVITY    </w:t>
      </w:r>
      <w:r>
        <w:t xml:space="preserve">   PROSPERITY    </w:t>
      </w:r>
      <w:r>
        <w:t xml:space="preserve">   WEALTH    </w:t>
      </w:r>
      <w:r>
        <w:t xml:space="preserve">   SECURITY    </w:t>
      </w:r>
      <w:r>
        <w:t xml:space="preserve">   FORTUNE    </w:t>
      </w:r>
      <w:r>
        <w:t xml:space="preserve">   LEGACY    </w:t>
      </w:r>
      <w:r>
        <w:t xml:space="preserve">   RICHES    </w:t>
      </w:r>
      <w:r>
        <w:t xml:space="preserve">   LOVE    </w:t>
      </w:r>
      <w:r>
        <w:t xml:space="preserve">   VICTORY    </w:t>
      </w:r>
      <w:r>
        <w:t xml:space="preserve">   FAMILY    </w:t>
      </w:r>
      <w:r>
        <w:t xml:space="preserve">   COMFORT    </w:t>
      </w:r>
      <w:r>
        <w:t xml:space="preserve">   HAPPINESS    </w:t>
      </w:r>
      <w:r>
        <w:t xml:space="preserve">   FRIENDSHIP    </w:t>
      </w:r>
      <w:r>
        <w:t xml:space="preserve">   TRIUMPH    </w:t>
      </w:r>
      <w:r>
        <w:t xml:space="preserve">   MINDFULNESS    </w:t>
      </w:r>
      <w:r>
        <w:t xml:space="preserve">   SERENITY    </w:t>
      </w:r>
      <w:r>
        <w:t xml:space="preserve">   HEALTHY    </w:t>
      </w:r>
      <w:r>
        <w:t xml:space="preserve">   PURPOSE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</dc:title>
  <dcterms:created xsi:type="dcterms:W3CDTF">2021-10-11T18:11:57Z</dcterms:created>
  <dcterms:modified xsi:type="dcterms:W3CDTF">2021-10-11T18:11:57Z</dcterms:modified>
</cp:coreProperties>
</file>