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interchangeable    </w:t>
      </w:r>
      <w:r>
        <w:t xml:space="preserve">   rational    </w:t>
      </w:r>
      <w:r>
        <w:t xml:space="preserve">   compliant    </w:t>
      </w:r>
      <w:r>
        <w:t xml:space="preserve">   procrastination    </w:t>
      </w:r>
      <w:r>
        <w:t xml:space="preserve">   impulsive    </w:t>
      </w:r>
      <w:r>
        <w:t xml:space="preserve">   intuition    </w:t>
      </w:r>
      <w:r>
        <w:t xml:space="preserve">   humility    </w:t>
      </w:r>
      <w:r>
        <w:t xml:space="preserve">   integrity    </w:t>
      </w:r>
      <w:r>
        <w:t xml:space="preserve">   flaunt    </w:t>
      </w:r>
      <w:r>
        <w:t xml:space="preserve">   excess    </w:t>
      </w:r>
      <w:r>
        <w:t xml:space="preserve">   fanatic    </w:t>
      </w:r>
      <w:r>
        <w:t xml:space="preserve">   achievement    </w:t>
      </w:r>
      <w:r>
        <w:t xml:space="preserve">   discrimination    </w:t>
      </w:r>
      <w:r>
        <w:t xml:space="preserve">   security    </w:t>
      </w:r>
      <w:r>
        <w:t xml:space="preserve">   frustration    </w:t>
      </w:r>
      <w:r>
        <w:t xml:space="preserve">   realization    </w:t>
      </w:r>
      <w:r>
        <w:t xml:space="preserve">   vision    </w:t>
      </w:r>
      <w:r>
        <w:t xml:space="preserve">   gamut    </w:t>
      </w:r>
      <w:r>
        <w:t xml:space="preserve">   Elaborate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</dc:title>
  <dcterms:created xsi:type="dcterms:W3CDTF">2021-10-11T18:10:30Z</dcterms:created>
  <dcterms:modified xsi:type="dcterms:W3CDTF">2021-10-11T18:10:30Z</dcterms:modified>
</cp:coreProperties>
</file>