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Success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Telling the truth and treating others nicely.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at work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given a problem and you have to solve it, what skill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tell people your feelings and talk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duty to deal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work well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able to do more than one task at a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Doing things with a positive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that you actuslly so up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time you are given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with out being asked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combined action of a group of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In The Workplace</dc:title>
  <dcterms:created xsi:type="dcterms:W3CDTF">2021-10-11T18:10:57Z</dcterms:created>
  <dcterms:modified xsi:type="dcterms:W3CDTF">2021-10-11T18:10:57Z</dcterms:modified>
</cp:coreProperties>
</file>