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Success in Your Workplace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deep admiration for someone or something elicited by their abilities, qualities or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enable a person to become motivated and work toward achieving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convey information to another effectively and efficiently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organizing and planning how to divide your time between specific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fact of having a duty to deal with something or of having control over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personal, responsible decision: to act on one's own initiative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Cooperative or coordinated effort on the part of a group of persons acting together as a team or in the interests of a common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delegate, inspire and communicate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perform more than one task, or activity, over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the imagination or original ideas, especially in the production of an artistic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organizing or of being organized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in Your Workplace </dc:title>
  <dcterms:created xsi:type="dcterms:W3CDTF">2021-10-11T18:10:31Z</dcterms:created>
  <dcterms:modified xsi:type="dcterms:W3CDTF">2021-10-11T18:10:31Z</dcterms:modified>
</cp:coreProperties>
</file>