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 of Liberal Forms(Pensioners)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liberals    </w:t>
      </w:r>
      <w:r>
        <w:t xml:space="preserve">   1908    </w:t>
      </w:r>
      <w:r>
        <w:t xml:space="preserve">   pensions act    </w:t>
      </w:r>
      <w:r>
        <w:t xml:space="preserve">   rowntree    </w:t>
      </w:r>
      <w:r>
        <w:t xml:space="preserve">   Britain    </w:t>
      </w:r>
      <w:r>
        <w:t xml:space="preserve">   eligible    </w:t>
      </w:r>
      <w:r>
        <w:t xml:space="preserve">   government    </w:t>
      </w:r>
      <w:r>
        <w:t xml:space="preserve">   insurance    </w:t>
      </w:r>
      <w:r>
        <w:t xml:space="preserve">   law    </w:t>
      </w:r>
      <w:r>
        <w:t xml:space="preserve">   life expectancy    </w:t>
      </w:r>
      <w:r>
        <w:t xml:space="preserve">   Lloyd George    </w:t>
      </w:r>
      <w:r>
        <w:t xml:space="preserve">   national    </w:t>
      </w:r>
      <w:r>
        <w:t xml:space="preserve">   pension    </w:t>
      </w:r>
      <w:r>
        <w:t xml:space="preserve">   post office    </w:t>
      </w:r>
      <w:r>
        <w:t xml:space="preserve">   poverty    </w:t>
      </w:r>
      <w:r>
        <w:t xml:space="preserve">   prison    </w:t>
      </w:r>
      <w:r>
        <w:t xml:space="preserve">   shillings    </w:t>
      </w:r>
      <w:r>
        <w:t xml:space="preserve">   successful    </w:t>
      </w:r>
      <w:r>
        <w:t xml:space="preserve">   the old    </w:t>
      </w:r>
      <w:r>
        <w:t xml:space="preserve">   vote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 of Liberal Forms(Pensioners)</dc:title>
  <dcterms:created xsi:type="dcterms:W3CDTF">2021-10-11T18:10:44Z</dcterms:created>
  <dcterms:modified xsi:type="dcterms:W3CDTF">2021-10-11T18:10:44Z</dcterms:modified>
</cp:coreProperties>
</file>