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Successful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Drake    </w:t>
      </w:r>
      <w:r>
        <w:t xml:space="preserve">   character    </w:t>
      </w:r>
      <w:r>
        <w:t xml:space="preserve">   beliefs    </w:t>
      </w:r>
      <w:r>
        <w:t xml:space="preserve">   coins    </w:t>
      </w:r>
      <w:r>
        <w:t xml:space="preserve">   bank    </w:t>
      </w:r>
      <w:r>
        <w:t xml:space="preserve">   wage    </w:t>
      </w:r>
      <w:r>
        <w:t xml:space="preserve">   salary    </w:t>
      </w:r>
      <w:r>
        <w:t xml:space="preserve">   property    </w:t>
      </w:r>
      <w:r>
        <w:t xml:space="preserve">   payment    </w:t>
      </w:r>
      <w:r>
        <w:t xml:space="preserve">   pay    </w:t>
      </w:r>
      <w:r>
        <w:t xml:space="preserve">   fund    </w:t>
      </w:r>
      <w:r>
        <w:t xml:space="preserve">   check    </w:t>
      </w:r>
      <w:r>
        <w:t xml:space="preserve">   cash    </w:t>
      </w:r>
      <w:r>
        <w:t xml:space="preserve">   arrival    </w:t>
      </w:r>
      <w:r>
        <w:t xml:space="preserve">   win    </w:t>
      </w:r>
      <w:r>
        <w:t xml:space="preserve">   victory    </w:t>
      </w:r>
      <w:r>
        <w:t xml:space="preserve">   triumph    </w:t>
      </w:r>
      <w:r>
        <w:t xml:space="preserve">   realization    </w:t>
      </w:r>
      <w:r>
        <w:t xml:space="preserve">   prosperity    </w:t>
      </w:r>
      <w:r>
        <w:t xml:space="preserve">   progress    </w:t>
      </w:r>
      <w:r>
        <w:t xml:space="preserve">   profit    </w:t>
      </w:r>
      <w:r>
        <w:t xml:space="preserve">   happiness    </w:t>
      </w:r>
      <w:r>
        <w:t xml:space="preserve">   gain    </w:t>
      </w:r>
      <w:r>
        <w:t xml:space="preserve">   fame    </w:t>
      </w:r>
      <w:r>
        <w:t xml:space="preserve">   benefit    </w:t>
      </w:r>
      <w:r>
        <w:t xml:space="preserve">   advance    </w:t>
      </w:r>
      <w:r>
        <w:t xml:space="preserve">   achieve    </w:t>
      </w:r>
      <w:r>
        <w:t xml:space="preserve">   accomplishment    </w:t>
      </w:r>
      <w:r>
        <w:t xml:space="preserve">   Dwayne Johnson    </w:t>
      </w:r>
      <w:r>
        <w:t xml:space="preserve">   Responsibility    </w:t>
      </w:r>
      <w:r>
        <w:t xml:space="preserve">   Family    </w:t>
      </w:r>
      <w:r>
        <w:t xml:space="preserve">   Values    </w:t>
      </w:r>
      <w:r>
        <w:t xml:space="preserve">   Clothes    </w:t>
      </w:r>
      <w:r>
        <w:t xml:space="preserve">   Cars    </w:t>
      </w:r>
      <w:r>
        <w:t xml:space="preserve">   Money    </w:t>
      </w:r>
      <w:r>
        <w:t xml:space="preserve">   Mark Zuckerberg    </w:t>
      </w:r>
      <w:r>
        <w:t xml:space="preserve">   Steve Jobs    </w:t>
      </w:r>
      <w:r>
        <w:t xml:space="preserve">   LeBron James    </w:t>
      </w:r>
      <w:r>
        <w:t xml:space="preserve">   Swae Lee    </w:t>
      </w:r>
      <w:r>
        <w:t xml:space="preserve">   Barack Obama    </w:t>
      </w:r>
      <w:r>
        <w:t xml:space="preserve">   Gabrielle Union    </w:t>
      </w:r>
      <w:r>
        <w:t xml:space="preserve">   Kevin Hart    </w:t>
      </w:r>
      <w:r>
        <w:t xml:space="preserve">   Tiffany Haddish    </w:t>
      </w:r>
      <w:r>
        <w:t xml:space="preserve">   Beyonce    </w:t>
      </w:r>
      <w:r>
        <w:t xml:space="preserve">   Cardi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Successful People</dc:title>
  <dcterms:created xsi:type="dcterms:W3CDTF">2021-10-11T18:11:11Z</dcterms:created>
  <dcterms:modified xsi:type="dcterms:W3CDTF">2021-10-11T18:11:11Z</dcterms:modified>
</cp:coreProperties>
</file>