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Successful Singers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Websites    </w:t>
      </w:r>
      <w:r>
        <w:t xml:space="preserve">   Essays    </w:t>
      </w:r>
      <w:r>
        <w:t xml:space="preserve">   Success    </w:t>
      </w:r>
      <w:r>
        <w:t xml:space="preserve">   Mars    </w:t>
      </w:r>
      <w:r>
        <w:t xml:space="preserve">   Bruno    </w:t>
      </w:r>
      <w:r>
        <w:t xml:space="preserve">   Quintanilla    </w:t>
      </w:r>
      <w:r>
        <w:t xml:space="preserve">   Selena    </w:t>
      </w:r>
      <w:r>
        <w:t xml:space="preserve">   Singers    </w:t>
      </w:r>
      <w:r>
        <w:t xml:space="preserve">   Successful    </w:t>
      </w:r>
      <w:r>
        <w:t xml:space="preserve">   Dalton    </w:t>
      </w:r>
      <w:r>
        <w:t xml:space="preserve">   Mrs.    </w:t>
      </w:r>
      <w:r>
        <w:t xml:space="preserve">   Wilbur Soot    </w:t>
      </w:r>
      <w:r>
        <w:t xml:space="preserve">   Marquez    </w:t>
      </w:r>
      <w:r>
        <w:t xml:space="preserve">   Evangelina    </w:t>
      </w:r>
      <w:r>
        <w:t xml:space="preserve">   Eilish    </w:t>
      </w:r>
      <w:r>
        <w:t xml:space="preserve">   Billie    </w:t>
      </w:r>
      <w:r>
        <w:t xml:space="preserve">   Sarinana    </w:t>
      </w:r>
      <w:r>
        <w:t xml:space="preserve">   Emily    </w:t>
      </w:r>
      <w:r>
        <w:t xml:space="preserve">   Madison Beer    </w:t>
      </w:r>
      <w:r>
        <w:t xml:space="preserve">   Lappe    </w:t>
      </w:r>
      <w:r>
        <w:t xml:space="preserve">   Jozlyn    </w:t>
      </w:r>
      <w:r>
        <w:t xml:space="preserve">   Grande    </w:t>
      </w:r>
      <w:r>
        <w:t xml:space="preserve">   Ariana    </w:t>
      </w:r>
      <w:r>
        <w:t xml:space="preserve">   Janelle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Successful Singers Word Search!</dc:title>
  <dcterms:created xsi:type="dcterms:W3CDTF">2021-10-11T18:12:07Z</dcterms:created>
  <dcterms:modified xsi:type="dcterms:W3CDTF">2021-10-11T18:12:07Z</dcterms:modified>
</cp:coreProperties>
</file>