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Succession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Maximum population size of the species that the environment can sustain.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plant that lives more than two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that has not been previously occupied by a new community, e.g., newly exposed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Brought on by the growth of grasses and other species, over many years, shrubs will emerge along with small pine, oak, and hickory trees.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 in a community after it has been damaged or a disturbed.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end of a succession resulting in a stabilized community.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orderly changes an ecosystem goes through as it develops or regrows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uncontrolled fire in an area of combustible vegetation occurring in rural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plant that completes its life cycle, from germination to the production of seeds, within one growing season, and then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Populations that live together in a defined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composite organism that arises from algae or cyanobacteria living among filaments of multiple fungi species in a mutualistic relationship.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Succession </dc:title>
  <dcterms:created xsi:type="dcterms:W3CDTF">2021-10-11T18:11:42Z</dcterms:created>
  <dcterms:modified xsi:type="dcterms:W3CDTF">2021-10-11T18:11:42Z</dcterms:modified>
</cp:coreProperties>
</file>