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more formal concept of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Larger shrubs and small trees gradually take over from 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weedy commuinty will be replaced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changes that take place during any form of succession depend on a variety of environmental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Succession begin with the simple plants like lichens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scale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last stage of succession taller trees begin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plants that reappear will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Secondary succession is far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Ecologists refer to the last highest stage of ecological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Succession is a process of ecological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French naturalist Adolphe Dureau de la malle was the first to make use of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last stage of ecological succession is known as a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charateristic of plants is they devote a great deal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Soil is able to support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Secondary succession occurs in an area where life once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climax community is outlined that might consist of birch,white spruce,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environmental conditions change even climax communities continue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1859 Henry David Thoreau wrote an address called “The succession of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a ecological community undergoes more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stage of plants may have grasses,herbs,and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change in the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Succession will involve the death of individual trees and the growth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Succession is a process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ecological communities is a universal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Ecological succession go back to the start of the 19th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pioneer plants die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pioneer community lichens and mosses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weedy community will be replaced by perennial weeds and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Plants that make up the early stage of succession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Succession</dc:title>
  <dcterms:created xsi:type="dcterms:W3CDTF">2021-10-11T18:10:33Z</dcterms:created>
  <dcterms:modified xsi:type="dcterms:W3CDTF">2021-10-11T18:10:33Z</dcterms:modified>
</cp:coreProperties>
</file>